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of the four divisions of the year (spring, summer, autumn, and winter)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height above a given level, especially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high or mountainous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prevailing weather conditions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climate that does not meet the criteria to be classified as a polar climate, and in which precipitation is too low to sustain any vegetation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 of the world where there is little precipitation and the air is 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Earth's temperate zones between the tropics and the Arctic and Antarctic polar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naturally occurring community of flora and fauna occupying a major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height of an object or point in relation to sea level or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vast, flat, treeless Arctic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 of the four divisions of the year (spring, summer, autumn, and winter)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often only two seasons, a wet season and a dry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little or no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grassy plain in tropical and subtropical regions, with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rain, snow, sleet,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dome-shaped sheets of ice found near the North and South Poles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found in areas with warm, moist summers and mild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 conditions prevailing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relatively high level of water vapor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zone of climate characterised by hot, usually humid summers and mild to cool winters.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 increase in the overall temperature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degree or intensity of heat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climate distinguished by warm, wet winters under prevailing westerly winds and calm, hot, dry summers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known as an equatorial climate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</dc:title>
  <dcterms:created xsi:type="dcterms:W3CDTF">2021-10-11T04:12:46Z</dcterms:created>
  <dcterms:modified xsi:type="dcterms:W3CDTF">2021-10-11T04:12:46Z</dcterms:modified>
</cp:coreProperties>
</file>