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Damage    </w:t>
      </w:r>
      <w:r>
        <w:t xml:space="preserve">   Flooding    </w:t>
      </w:r>
      <w:r>
        <w:t xml:space="preserve">   Global warming    </w:t>
      </w:r>
      <w:r>
        <w:t xml:space="preserve">   Ozone layer    </w:t>
      </w:r>
      <w:r>
        <w:t xml:space="preserve">   Extreme Heat    </w:t>
      </w:r>
      <w:r>
        <w:t xml:space="preserve">   Temperatures    </w:t>
      </w:r>
      <w:r>
        <w:t xml:space="preserve">   Heat waves    </w:t>
      </w:r>
      <w:r>
        <w:t xml:space="preserve">   Storms    </w:t>
      </w:r>
      <w:r>
        <w:t xml:space="preserve">   Wildfires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2021-10-12T20:42:36Z</dcterms:created>
  <dcterms:modified xsi:type="dcterms:W3CDTF">2021-10-12T20:42:36Z</dcterms:modified>
</cp:coreProperties>
</file>