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ATMOSPHERE    </w:t>
      </w:r>
      <w:r>
        <w:t xml:space="preserve">   CARBON FOOTPRINT    </w:t>
      </w:r>
      <w:r>
        <w:t xml:space="preserve">   CHANGE    </w:t>
      </w:r>
      <w:r>
        <w:t xml:space="preserve">   CLIMATE    </w:t>
      </w:r>
      <w:r>
        <w:t xml:space="preserve">   DROUGHT    </w:t>
      </w:r>
      <w:r>
        <w:t xml:space="preserve">   ENVIRONMENT    </w:t>
      </w:r>
      <w:r>
        <w:t xml:space="preserve">   FLOODING    </w:t>
      </w:r>
      <w:r>
        <w:t xml:space="preserve">   FUELS    </w:t>
      </w:r>
      <w:r>
        <w:t xml:space="preserve">   GAS    </w:t>
      </w:r>
      <w:r>
        <w:t xml:space="preserve">   GLOBAL    </w:t>
      </w:r>
      <w:r>
        <w:t xml:space="preserve">   GREENHOUSE    </w:t>
      </w:r>
      <w:r>
        <w:t xml:space="preserve">   RAIN    </w:t>
      </w:r>
      <w:r>
        <w:t xml:space="preserve">   TEMPERATURE    </w:t>
      </w:r>
      <w:r>
        <w:t xml:space="preserve">   WARMING    </w:t>
      </w:r>
      <w:r>
        <w:t xml:space="preserve">   WATER    </w:t>
      </w:r>
      <w:r>
        <w:t xml:space="preserve">   WEATHER    </w:t>
      </w:r>
      <w:r>
        <w:t xml:space="preserve">   WILDFIRE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</dc:title>
  <dcterms:created xsi:type="dcterms:W3CDTF">2021-10-12T20:42:38Z</dcterms:created>
  <dcterms:modified xsi:type="dcterms:W3CDTF">2021-10-12T20:42:38Z</dcterms:modified>
</cp:coreProperties>
</file>