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severe weather    </w:t>
      </w:r>
      <w:r>
        <w:t xml:space="preserve">   melting glaciers    </w:t>
      </w:r>
      <w:r>
        <w:t xml:space="preserve">   sea level rising    </w:t>
      </w:r>
      <w:r>
        <w:t xml:space="preserve">   renewable    </w:t>
      </w:r>
      <w:r>
        <w:t xml:space="preserve">   water vapour    </w:t>
      </w:r>
      <w:r>
        <w:t xml:space="preserve">   sun's energy    </w:t>
      </w:r>
      <w:r>
        <w:t xml:space="preserve">   infra red    </w:t>
      </w:r>
      <w:r>
        <w:t xml:space="preserve">   trap    </w:t>
      </w:r>
      <w:r>
        <w:t xml:space="preserve">   correlation    </w:t>
      </w:r>
      <w:r>
        <w:t xml:space="preserve">   iron seeding    </w:t>
      </w:r>
      <w:r>
        <w:t xml:space="preserve">   agriculture    </w:t>
      </w:r>
      <w:r>
        <w:t xml:space="preserve">   methane    </w:t>
      </w:r>
      <w:r>
        <w:t xml:space="preserve">   carbon dioxide    </w:t>
      </w:r>
      <w:r>
        <w:t xml:space="preserve">   global warming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2021-10-11T04:12:41Z</dcterms:created>
  <dcterms:modified xsi:type="dcterms:W3CDTF">2021-10-11T04:12:41Z</dcterms:modified>
</cp:coreProperties>
</file>