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dioxide is what we exhale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gases can cause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the quality of the environment that can adversely affect the heaalth of humans or other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mixture of gases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_____ a plastic bottle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average weather for a region over a long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___ is another name for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that occurs in living green plants where carbon dioxide is converted to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energy: direct radiant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Planet _____ is heating up because of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 Layer has holes in it due to global warming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2022-08-17T21:33:50Z</dcterms:created>
  <dcterms:modified xsi:type="dcterms:W3CDTF">2022-08-17T21:33:50Z</dcterms:modified>
</cp:coreProperties>
</file>