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glacier    </w:t>
      </w:r>
      <w:r>
        <w:t xml:space="preserve">   seaice    </w:t>
      </w:r>
      <w:r>
        <w:t xml:space="preserve">   antarctica    </w:t>
      </w:r>
      <w:r>
        <w:t xml:space="preserve">   artic    </w:t>
      </w:r>
      <w:r>
        <w:t xml:space="preserve">   nitrogen    </w:t>
      </w:r>
      <w:r>
        <w:t xml:space="preserve">   decomposition    </w:t>
      </w:r>
      <w:r>
        <w:t xml:space="preserve">   combustion    </w:t>
      </w:r>
      <w:r>
        <w:t xml:space="preserve">   climatologist    </w:t>
      </w:r>
      <w:r>
        <w:t xml:space="preserve">   hurricane    </w:t>
      </w:r>
      <w:r>
        <w:t xml:space="preserve">   carbonfootprint    </w:t>
      </w:r>
      <w:r>
        <w:t xml:space="preserve">   anthropogenic    </w:t>
      </w:r>
      <w:r>
        <w:t xml:space="preserve">   drought    </w:t>
      </w:r>
      <w:r>
        <w:t xml:space="preserve">   flood    </w:t>
      </w:r>
      <w:r>
        <w:t xml:space="preserve">   coralbleaching    </w:t>
      </w:r>
      <w:r>
        <w:t xml:space="preserve">   acidification    </w:t>
      </w:r>
      <w:r>
        <w:t xml:space="preserve">   deforestation    </w:t>
      </w:r>
      <w:r>
        <w:t xml:space="preserve">   meteorologist    </w:t>
      </w:r>
      <w:r>
        <w:t xml:space="preserve">   globalwarming    </w:t>
      </w:r>
      <w:r>
        <w:t xml:space="preserve">   carbonsink    </w:t>
      </w:r>
      <w:r>
        <w:t xml:space="preserve">   temperature    </w:t>
      </w:r>
      <w:r>
        <w:t xml:space="preserve">   fossilfuel    </w:t>
      </w:r>
      <w:r>
        <w:t xml:space="preserve">   methane    </w:t>
      </w:r>
      <w:r>
        <w:t xml:space="preserve">   greenhouse effect    </w:t>
      </w:r>
      <w:r>
        <w:t xml:space="preserve">   carbon dioxide    </w:t>
      </w:r>
      <w:r>
        <w:t xml:space="preserve">   weather    </w:t>
      </w:r>
      <w:r>
        <w:t xml:space="preserve">   climate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</dc:title>
  <dcterms:created xsi:type="dcterms:W3CDTF">2021-10-12T20:42:56Z</dcterms:created>
  <dcterms:modified xsi:type="dcterms:W3CDTF">2021-10-12T20:42:56Z</dcterms:modified>
</cp:coreProperties>
</file>