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Seasonal Changes    </w:t>
      </w:r>
      <w:r>
        <w:t xml:space="preserve">   Damage    </w:t>
      </w:r>
      <w:r>
        <w:t xml:space="preserve">   Space Exploration    </w:t>
      </w:r>
      <w:r>
        <w:t xml:space="preserve">   Awareness    </w:t>
      </w:r>
      <w:r>
        <w:t xml:space="preserve">   Wildfires    </w:t>
      </w:r>
      <w:r>
        <w:t xml:space="preserve">   Droughts    </w:t>
      </w:r>
      <w:r>
        <w:t xml:space="preserve">   Tornado    </w:t>
      </w:r>
      <w:r>
        <w:t xml:space="preserve">   Hurricane    </w:t>
      </w:r>
      <w:r>
        <w:t xml:space="preserve">   Weather    </w:t>
      </w:r>
      <w:r>
        <w:t xml:space="preserve">   Temperature    </w:t>
      </w:r>
      <w:r>
        <w:t xml:space="preserve">   Cost    </w:t>
      </w:r>
      <w:r>
        <w:t xml:space="preserve">   Ice Caps    </w:t>
      </w:r>
      <w:r>
        <w:t xml:space="preserve">   Technology    </w:t>
      </w:r>
      <w:r>
        <w:t xml:space="preserve">   Global Warming    </w:t>
      </w:r>
      <w:r>
        <w:t xml:space="preserve">   Flooding    </w:t>
      </w:r>
      <w:r>
        <w:t xml:space="preserve">   Water Sources    </w:t>
      </w:r>
      <w:r>
        <w:t xml:space="preserve">   Greenhouse Gas    </w:t>
      </w:r>
      <w:r>
        <w:t xml:space="preserve">   Satellites    </w:t>
      </w:r>
      <w:r>
        <w:t xml:space="preserve">   Carbon Dioxide    </w:t>
      </w:r>
      <w:r>
        <w:t xml:space="preserve">   Climate Change    </w:t>
      </w:r>
      <w:r>
        <w:t xml:space="preserve">   Earth    </w:t>
      </w:r>
      <w:r>
        <w:t xml:space="preserve">   Ecosystem    </w:t>
      </w:r>
      <w:r>
        <w:t xml:space="preserve">   Pollution    </w:t>
      </w:r>
      <w:r>
        <w:t xml:space="preserve">   Natural Disaster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2021-10-12T20:43:01Z</dcterms:created>
  <dcterms:modified xsi:type="dcterms:W3CDTF">2021-10-12T20:43:01Z</dcterms:modified>
</cp:coreProperties>
</file>