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turtles    </w:t>
      </w:r>
      <w:r>
        <w:t xml:space="preserve">   polarbears    </w:t>
      </w:r>
      <w:r>
        <w:t xml:space="preserve">   elephants    </w:t>
      </w:r>
      <w:r>
        <w:t xml:space="preserve">   giantpanda    </w:t>
      </w:r>
      <w:r>
        <w:t xml:space="preserve">   cheetah    </w:t>
      </w:r>
      <w:r>
        <w:t xml:space="preserve">   agriculture    </w:t>
      </w:r>
      <w:r>
        <w:t xml:space="preserve">   greenhousegas    </w:t>
      </w:r>
      <w:r>
        <w:t xml:space="preserve">   urbanisation    </w:t>
      </w:r>
      <w:r>
        <w:t xml:space="preserve">   deforestation    </w:t>
      </w:r>
      <w:r>
        <w:t xml:space="preserve">   stochastic    </w:t>
      </w:r>
      <w:r>
        <w:t xml:space="preserve">   habitat    </w:t>
      </w:r>
      <w:r>
        <w:t xml:space="preserve">   environment    </w:t>
      </w:r>
      <w:r>
        <w:t xml:space="preserve">   carbonfootprint    </w:t>
      </w:r>
      <w:r>
        <w:t xml:space="preserve">   diet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2021-10-12T20:43:04Z</dcterms:created>
  <dcterms:modified xsi:type="dcterms:W3CDTF">2021-10-12T20:43:04Z</dcterms:modified>
</cp:coreProperties>
</file>