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plants use to make food where they take carbon dioxide out of the atmosphere and give 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greenhouse gas that comes from rotting rice and cows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cutting down the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average weather conditions over many years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specific event or condition that happens over a period of hours 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warmer periods between ice-ages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carbon dioxide increases, the ________________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adjustment or preparation of natural or human systems to a new or changing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cycle that causes the Earth's orbit to get closer and further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fuel that was made under the ground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and reprocessing a resource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release of a substance/gas into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Continually frozen ground that occurs when the temperature remains below 0 degrees for several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2022-08-02T21:12:55Z</dcterms:created>
  <dcterms:modified xsi:type="dcterms:W3CDTF">2022-08-02T21:12:55Z</dcterms:modified>
</cp:coreProperties>
</file>