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Water Stress    </w:t>
      </w:r>
      <w:r>
        <w:t xml:space="preserve">   Cholera    </w:t>
      </w:r>
      <w:r>
        <w:t xml:space="preserve">   Extinction    </w:t>
      </w:r>
      <w:r>
        <w:t xml:space="preserve">   Precipitation    </w:t>
      </w:r>
      <w:r>
        <w:t xml:space="preserve">   Drought    </w:t>
      </w:r>
      <w:r>
        <w:t xml:space="preserve">   Flooding    </w:t>
      </w:r>
      <w:r>
        <w:t xml:space="preserve">   Permafrost    </w:t>
      </w:r>
      <w:r>
        <w:t xml:space="preserve">   Lut    </w:t>
      </w:r>
      <w:r>
        <w:t xml:space="preserve">   Vostok    </w:t>
      </w:r>
      <w:r>
        <w:t xml:space="preserve">   Cimate Change    </w:t>
      </w:r>
      <w:r>
        <w:t xml:space="preserve">   Climate    </w:t>
      </w:r>
      <w:r>
        <w:t xml:space="preserve">   Weather    </w:t>
      </w:r>
      <w:r>
        <w:t xml:space="preserve">   Atmosphere    </w:t>
      </w:r>
      <w:r>
        <w:t xml:space="preserve">   Greenhouse Gas    </w:t>
      </w:r>
      <w:r>
        <w:t xml:space="preserve">   Glacial Period    </w:t>
      </w:r>
      <w:r>
        <w:t xml:space="preserve">   Temperature    </w:t>
      </w:r>
      <w:r>
        <w:t xml:space="preserve">   Photosynthesis    </w:t>
      </w:r>
      <w:r>
        <w:t xml:space="preserve">   Volcanic    </w:t>
      </w:r>
      <w:r>
        <w:t xml:space="preserve">   Sunspots    </w:t>
      </w:r>
      <w:r>
        <w:t xml:space="preserve">   Milankovitch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</dc:title>
  <dcterms:created xsi:type="dcterms:W3CDTF">2021-10-11T04:12:46Z</dcterms:created>
  <dcterms:modified xsi:type="dcterms:W3CDTF">2021-10-11T04:12:46Z</dcterms:modified>
</cp:coreProperties>
</file>