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Carbon Dioxide    </w:t>
      </w:r>
      <w:r>
        <w:t xml:space="preserve">   Drought    </w:t>
      </w:r>
      <w:r>
        <w:t xml:space="preserve">   Emissions    </w:t>
      </w:r>
      <w:r>
        <w:t xml:space="preserve">   Eroson    </w:t>
      </w:r>
      <w:r>
        <w:t xml:space="preserve">   Floods    </w:t>
      </w:r>
      <w:r>
        <w:t xml:space="preserve">   Glacier    </w:t>
      </w:r>
      <w:r>
        <w:t xml:space="preserve">   Greenhouse    </w:t>
      </w:r>
      <w:r>
        <w:t xml:space="preserve">   Hurricane    </w:t>
      </w:r>
      <w:r>
        <w:t xml:space="preserve">   Impacts    </w:t>
      </w:r>
      <w:r>
        <w:t xml:space="preserve">   increase    </w:t>
      </w:r>
      <w:r>
        <w:t xml:space="preserve">   Negative    </w:t>
      </w:r>
      <w:r>
        <w:t xml:space="preserve">   Ocean    </w:t>
      </w:r>
      <w:r>
        <w:t xml:space="preserve">   Ozone    </w:t>
      </w:r>
      <w:r>
        <w:t xml:space="preserve">   Sea Levels    </w:t>
      </w:r>
      <w:r>
        <w:t xml:space="preserve">   Temperature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2021-10-12T20:43:09Z</dcterms:created>
  <dcterms:modified xsi:type="dcterms:W3CDTF">2021-10-12T20:43:09Z</dcterms:modified>
</cp:coreProperties>
</file>