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Activity of man that contributes to Global Warming or the cutting down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decrease in the quality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layer has holes in it due to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average weather conditions to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fires that spreads quickly over a natural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period of scare rainfall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greenhouse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Warming of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Mixture of gases surrounding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energy; that direct radiant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Overflowing of water in a normally dry area</w:t>
            </w:r>
          </w:p>
        </w:tc>
      </w:tr>
    </w:tbl>
    <w:p>
      <w:pPr>
        <w:pStyle w:val="WordBankMedium"/>
      </w:pPr>
      <w:r>
        <w:t xml:space="preserve">   Ozone    </w:t>
      </w:r>
      <w:r>
        <w:t xml:space="preserve">   Deforestation    </w:t>
      </w:r>
      <w:r>
        <w:t xml:space="preserve">   Climate Change    </w:t>
      </w:r>
      <w:r>
        <w:t xml:space="preserve">   Pollution    </w:t>
      </w:r>
      <w:r>
        <w:t xml:space="preserve">   Atmosphere    </w:t>
      </w:r>
      <w:r>
        <w:t xml:space="preserve">   Climate    </w:t>
      </w:r>
      <w:r>
        <w:t xml:space="preserve">   Solar    </w:t>
      </w:r>
      <w:r>
        <w:t xml:space="preserve">   Fossil    </w:t>
      </w:r>
      <w:r>
        <w:t xml:space="preserve">   Drought    </w:t>
      </w:r>
      <w:r>
        <w:t xml:space="preserve">   Wildfire    </w:t>
      </w:r>
      <w:r>
        <w:t xml:space="preserve">   Flood    </w:t>
      </w:r>
      <w:r>
        <w:t xml:space="preserve">   Carbon Dioxide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2021-10-11T04:13:51Z</dcterms:created>
  <dcterms:modified xsi:type="dcterms:W3CDTF">2021-10-11T04:13:51Z</dcterms:modified>
</cp:coreProperties>
</file>