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WEATHER    </w:t>
      </w:r>
      <w:r>
        <w:t xml:space="preserve">   TEMPERATURE    </w:t>
      </w:r>
      <w:r>
        <w:t xml:space="preserve">   SEALEVEL     </w:t>
      </w:r>
      <w:r>
        <w:t xml:space="preserve">   RECYCLE     </w:t>
      </w:r>
      <w:r>
        <w:t xml:space="preserve">   POLLUTION    </w:t>
      </w:r>
      <w:r>
        <w:t xml:space="preserve">   POLARBEARS     </w:t>
      </w:r>
      <w:r>
        <w:t xml:space="preserve">   GLOBALWARMING     </w:t>
      </w:r>
      <w:r>
        <w:t xml:space="preserve">   ENVIRONMENT    </w:t>
      </w:r>
      <w:r>
        <w:t xml:space="preserve">   DROUGHTS     </w:t>
      </w:r>
      <w:r>
        <w:t xml:space="preserve">   DEFORESTATION    </w:t>
      </w:r>
      <w:r>
        <w:t xml:space="preserve">   CLIMATECHANGE    </w:t>
      </w:r>
      <w:r>
        <w:t xml:space="preserve">   CARBONDIOXIDE    </w:t>
      </w:r>
      <w:r>
        <w:t xml:space="preserve">   BUSHFIRES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</dc:title>
  <dcterms:created xsi:type="dcterms:W3CDTF">2021-10-12T20:43:14Z</dcterms:created>
  <dcterms:modified xsi:type="dcterms:W3CDTF">2021-10-12T20:43:14Z</dcterms:modified>
</cp:coreProperties>
</file>