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p>
      <w:pPr>
        <w:pStyle w:val="Questions"/>
      </w:pPr>
      <w:r>
        <w:t xml:space="preserve">1. CTIRAC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RTDNAU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RMTEOSARFP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LGHANLEEC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TOOTRPPUYIN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MNTEAEH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RAUCIUTRGLE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CLIETAM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GNRWAIM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RURTEEPEMTA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2021-10-11T04:13:56Z</dcterms:created>
  <dcterms:modified xsi:type="dcterms:W3CDTF">2021-10-11T04:13:56Z</dcterms:modified>
</cp:coreProperties>
</file>