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Climate Change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Areas that appear dark on the surface of the sun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Layer in the atmosphere where the most weather activity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Factors that alter or effect the Earth's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day-to-day condition of the atmosphere and the area it covers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weather in a place over a long period of time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in the atmosphere that contains the ozone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Gases in Earth's atmosphere that trap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a man-made forcing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Fuel formed by natural forces like fossilization and decomposition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Released during a volcanic eruption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Change </dc:title>
  <dcterms:created xsi:type="dcterms:W3CDTF">2021-10-11T04:14:02Z</dcterms:created>
  <dcterms:modified xsi:type="dcterms:W3CDTF">2021-10-11T04:14:02Z</dcterms:modified>
</cp:coreProperties>
</file>