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conditions outside in a certain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thick black liquid found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cutting down trees and forests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Ice that is permanently frozen, now melting because of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 fuels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gases are trapping heat in the earth's atmosphere?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 off  ______ when you leave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it hasn't rained somewhere in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we get for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dioxide is what we exhale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change in conditions outside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greatly adds to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Cow's farts (gas)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Reduce, Reuse,__________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2021-10-11T04:14:04Z</dcterms:created>
  <dcterms:modified xsi:type="dcterms:W3CDTF">2021-10-11T04:14:04Z</dcterms:modified>
</cp:coreProperties>
</file>