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Atmosphere    </w:t>
      </w:r>
      <w:r>
        <w:t xml:space="preserve">   Gases    </w:t>
      </w:r>
      <w:r>
        <w:t xml:space="preserve">   Pollution    </w:t>
      </w:r>
      <w:r>
        <w:t xml:space="preserve">   Evolution    </w:t>
      </w:r>
      <w:r>
        <w:t xml:space="preserve">   Humans    </w:t>
      </w:r>
      <w:r>
        <w:t xml:space="preserve">   Flooding    </w:t>
      </w:r>
      <w:r>
        <w:t xml:space="preserve">   Drought    </w:t>
      </w:r>
      <w:r>
        <w:t xml:space="preserve">   Destruction    </w:t>
      </w:r>
      <w:r>
        <w:t xml:space="preserve">   Ocean    </w:t>
      </w:r>
      <w:r>
        <w:t xml:space="preserve">   Heating    </w:t>
      </w:r>
      <w:r>
        <w:t xml:space="preserve">   Cold    </w:t>
      </w:r>
      <w:r>
        <w:t xml:space="preserve">   Melting    </w:t>
      </w:r>
      <w:r>
        <w:t xml:space="preserve">   Changes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2021-10-11T04:12:56Z</dcterms:created>
  <dcterms:modified xsi:type="dcterms:W3CDTF">2021-10-11T04:12:56Z</dcterms:modified>
</cp:coreProperties>
</file>