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Carbon Dioxide    </w:t>
      </w:r>
      <w:r>
        <w:t xml:space="preserve">   Coal    </w:t>
      </w:r>
      <w:r>
        <w:t xml:space="preserve">   Fossil Fuel    </w:t>
      </w:r>
      <w:r>
        <w:t xml:space="preserve">   Global Warming    </w:t>
      </w:r>
      <w:r>
        <w:t xml:space="preserve">   Greenhouse Effect    </w:t>
      </w:r>
      <w:r>
        <w:t xml:space="preserve">   Methane    </w:t>
      </w:r>
      <w:r>
        <w:t xml:space="preserve">   Natural Gas    </w:t>
      </w:r>
      <w:r>
        <w:t xml:space="preserve">   Oil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2021-10-12T20:43:42Z</dcterms:created>
  <dcterms:modified xsi:type="dcterms:W3CDTF">2021-10-12T20:43:42Z</dcterms:modified>
</cp:coreProperties>
</file>