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Ecosystems    </w:t>
      </w:r>
      <w:r>
        <w:t xml:space="preserve">   Ice cores    </w:t>
      </w:r>
      <w:r>
        <w:t xml:space="preserve">   Albedo effect    </w:t>
      </w:r>
      <w:r>
        <w:t xml:space="preserve">   Continental drift    </w:t>
      </w:r>
      <w:r>
        <w:t xml:space="preserve">   Water vapour    </w:t>
      </w:r>
      <w:r>
        <w:t xml:space="preserve">   Nitrous oxide    </w:t>
      </w:r>
      <w:r>
        <w:t xml:space="preserve">   Greenhouse gases    </w:t>
      </w:r>
      <w:r>
        <w:t xml:space="preserve">   Lithosphere    </w:t>
      </w:r>
      <w:r>
        <w:t xml:space="preserve">   Hydrosphere    </w:t>
      </w:r>
      <w:r>
        <w:t xml:space="preserve">   Troposphere    </w:t>
      </w:r>
      <w:r>
        <w:t xml:space="preserve">   Stratosphere    </w:t>
      </w:r>
      <w:r>
        <w:t xml:space="preserve">   Atmosphere    </w:t>
      </w:r>
      <w:r>
        <w:t xml:space="preserve">   Thermal energy    </w:t>
      </w:r>
      <w:r>
        <w:t xml:space="preserve">   Ultraviolet radiation    </w:t>
      </w:r>
      <w:r>
        <w:t xml:space="preserve">   Bioclimate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2021-10-11T04:12:58Z</dcterms:created>
  <dcterms:modified xsi:type="dcterms:W3CDTF">2021-10-11T04:12:58Z</dcterms:modified>
</cp:coreProperties>
</file>