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slowly melting 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climate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into something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homophone of whether and is to do with climate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form of emissions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zero or offsetting carbon dioxide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that harms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Teenage climate activist from Sweden.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uncontrollable disaster in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to recycling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2021-10-11T04:14:17Z</dcterms:created>
  <dcterms:modified xsi:type="dcterms:W3CDTF">2021-10-11T04:14:17Z</dcterms:modified>
</cp:coreProperties>
</file>