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Climate Change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pollution    </w:t>
      </w:r>
      <w:r>
        <w:t xml:space="preserve">   water    </w:t>
      </w:r>
      <w:r>
        <w:t xml:space="preserve">   st patricks day    </w:t>
      </w:r>
      <w:r>
        <w:t xml:space="preserve">   environment    </w:t>
      </w:r>
      <w:r>
        <w:t xml:space="preserve">   yomba shoshone tribe    </w:t>
      </w:r>
      <w:r>
        <w:t xml:space="preserve">   gabbs    </w:t>
      </w:r>
      <w:r>
        <w:t xml:space="preserve">   tarantulas    </w:t>
      </w:r>
      <w:r>
        <w:t xml:space="preserve">   protect    </w:t>
      </w:r>
      <w:r>
        <w:t xml:space="preserve">   earth    </w:t>
      </w:r>
      <w:r>
        <w:t xml:space="preserve">   ozone    </w:t>
      </w:r>
      <w:r>
        <w:t xml:space="preserve">   compost    </w:t>
      </w:r>
      <w:r>
        <w:t xml:space="preserve">   recycle    </w:t>
      </w:r>
      <w:r>
        <w:t xml:space="preserve">   water cycle    </w:t>
      </w:r>
      <w:r>
        <w:t xml:space="preserve">   green house    </w:t>
      </w:r>
      <w:r>
        <w:t xml:space="preserve">   climate change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Change</dc:title>
  <dcterms:created xsi:type="dcterms:W3CDTF">2021-10-11T04:12:38Z</dcterms:created>
  <dcterms:modified xsi:type="dcterms:W3CDTF">2021-10-11T04:12:38Z</dcterms:modified>
</cp:coreProperties>
</file>