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rising because of global temperature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Anthropogenic climate change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blanket of O3 covering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buning of this has caused an imbalance in the cabon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 power is the use of ___________ as a renewable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vapor, carbon dioxide, methane, nitrous oxide, and ozone are the primary ____________ gases in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shrinking because of global temperature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CO2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Climate change has increased the suverity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Wind, solar, and hydro are examples of 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shrinking in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increased drasticly in the last 100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biogeochemical cycle by which carbon is exchange among the biosphere, pedosphere, geosphere, hydrosphere, and atmosphere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abundant greenhouse gas is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2021-10-11T04:13:01Z</dcterms:created>
  <dcterms:modified xsi:type="dcterms:W3CDTF">2021-10-11T04:13:01Z</dcterms:modified>
</cp:coreProperties>
</file>