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atmospheric disturbance resulting in severe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as result of freezing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 by burning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fossil fuel used to power motor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overflowing of large amount of water beyond normal confines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collected in Antarctica and Greenland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covers 12% of the world's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converts chemical energy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generated and stored in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released by animals and termites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cleanest of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prolonged period of excessively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that converts light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converts kinetic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anaerobic decomposition of buried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dirtiest of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 of below-average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conversion of sunlight into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2021-10-11T04:13:03Z</dcterms:created>
  <dcterms:modified xsi:type="dcterms:W3CDTF">2021-10-11T04:13:03Z</dcterms:modified>
</cp:coreProperties>
</file>