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wet weather    </w:t>
      </w:r>
      <w:r>
        <w:t xml:space="preserve">   ice caps    </w:t>
      </w:r>
      <w:r>
        <w:t xml:space="preserve">   volcanoes    </w:t>
      </w:r>
      <w:r>
        <w:t xml:space="preserve">   mudslides    </w:t>
      </w:r>
      <w:r>
        <w:t xml:space="preserve">   dry    </w:t>
      </w:r>
      <w:r>
        <w:t xml:space="preserve">   shock    </w:t>
      </w:r>
      <w:r>
        <w:t xml:space="preserve">   monsoon    </w:t>
      </w:r>
      <w:r>
        <w:t xml:space="preserve">   lightning    </w:t>
      </w:r>
      <w:r>
        <w:t xml:space="preserve">   cyclone    </w:t>
      </w:r>
      <w:r>
        <w:t xml:space="preserve">   tidal waves    </w:t>
      </w:r>
      <w:r>
        <w:t xml:space="preserve">   ocean    </w:t>
      </w:r>
      <w:r>
        <w:t xml:space="preserve">   sunlight    </w:t>
      </w:r>
      <w:r>
        <w:t xml:space="preserve">   solar    </w:t>
      </w:r>
      <w:r>
        <w:t xml:space="preserve">   gas    </w:t>
      </w:r>
      <w:r>
        <w:t xml:space="preserve">   earthquake    </w:t>
      </w:r>
      <w:r>
        <w:t xml:space="preserve">   drought    </w:t>
      </w:r>
      <w:r>
        <w:t xml:space="preserve">   waves    </w:t>
      </w:r>
      <w:r>
        <w:t xml:space="preserve">   tsunami    </w:t>
      </w:r>
      <w:r>
        <w:t xml:space="preserve">   greenhouse    </w:t>
      </w:r>
      <w:r>
        <w:t xml:space="preserve">   sun    </w:t>
      </w:r>
      <w:r>
        <w:t xml:space="preserve">   heating    </w:t>
      </w:r>
      <w:r>
        <w:t xml:space="preserve">   atmosphere    </w:t>
      </w:r>
      <w:r>
        <w:t xml:space="preserve">   tornado    </w:t>
      </w:r>
      <w:r>
        <w:t xml:space="preserve">   hurricane    </w:t>
      </w:r>
      <w:r>
        <w:t xml:space="preserve">   climate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2021-10-11T04:12:45Z</dcterms:created>
  <dcterms:modified xsi:type="dcterms:W3CDTF">2021-10-11T04:12:45Z</dcterms:modified>
</cp:coreProperties>
</file>