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Climate Change    </w:t>
      </w:r>
      <w:r>
        <w:t xml:space="preserve">   Adaptation    </w:t>
      </w:r>
      <w:r>
        <w:t xml:space="preserve">   Mitigation    </w:t>
      </w:r>
      <w:r>
        <w:t xml:space="preserve">   Methane    </w:t>
      </w:r>
      <w:r>
        <w:t xml:space="preserve">   PPM    </w:t>
      </w:r>
      <w:r>
        <w:t xml:space="preserve">   IPCC    </w:t>
      </w:r>
      <w:r>
        <w:t xml:space="preserve">   INDC    </w:t>
      </w:r>
      <w:r>
        <w:t xml:space="preserve">   COP AND UNFCCC    </w:t>
      </w:r>
      <w:r>
        <w:t xml:space="preserve">   Renewable Energy    </w:t>
      </w:r>
      <w:r>
        <w:t xml:space="preserve">   Global Average Temperature    </w:t>
      </w:r>
      <w:r>
        <w:t xml:space="preserve">   Sea-Level Rise    </w:t>
      </w:r>
      <w:r>
        <w:t xml:space="preserve">   Fossil Fuels    </w:t>
      </w:r>
      <w:r>
        <w:t xml:space="preserve">   Weather vs Climate    </w:t>
      </w:r>
      <w:r>
        <w:t xml:space="preserve">   Emissions    </w:t>
      </w:r>
      <w:r>
        <w:t xml:space="preserve">   Greenhouse Gas    </w:t>
      </w:r>
      <w:r>
        <w:t xml:space="preserve">   Carbon Dioxide (CO2)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2021-10-12T20:42:08Z</dcterms:created>
  <dcterms:modified xsi:type="dcterms:W3CDTF">2021-10-12T20:42:08Z</dcterms:modified>
</cp:coreProperties>
</file>