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p>
      <w:pPr>
        <w:pStyle w:val="Questions"/>
      </w:pPr>
      <w:r>
        <w:t xml:space="preserve">1. LA NANI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GHDOUTR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TLIEMCA CNAEGH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HINCERRAU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OYPOHNT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SRMOT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LOODF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 NION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RBOCAN IDDOIXE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OPTOLNLIU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2021-10-11T04:13:08Z</dcterms:created>
  <dcterms:modified xsi:type="dcterms:W3CDTF">2021-10-11T04:13:08Z</dcterms:modified>
</cp:coreProperties>
</file>