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Climate Change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surviving the warmer and more acidic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saves ancient CO2 concentrations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examples are: soil, ocean &amp;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trapped radiation in greenhouse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Greenhouse gas with highest global warming potentional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Greenhouse Gas associated with fertilizer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increased significantly since the industrial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 of the 2 major causes of increased CO2 concentrations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Key component of the methane positive feedback 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Greenhouse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results in sea level rise: thermal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Would be an effective mitigative response to Climate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we're losing this ability in the arctic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 less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location on earth that is experiencing the most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Greenhouse Gas of primary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 lead to beach erosion, flooding, climate refugees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Calcifiers use this to make their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Organization that publishes climate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decreasing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European country location of international climate agreement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CrossWord</dc:title>
  <dcterms:created xsi:type="dcterms:W3CDTF">2021-12-27T03:37:48Z</dcterms:created>
  <dcterms:modified xsi:type="dcterms:W3CDTF">2021-12-27T03:37:48Z</dcterms:modified>
</cp:coreProperties>
</file>