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comes from naturally replenished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unstable toxic gas found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Earth's continents used to be one supercontinent named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dividing the earth into northern and southern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action that will reduce or prevent greenhouse gas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chemical compound that’s the main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in Earth's history when Earth is colder and much of the planet is covered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soil &amp; rock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Layers of gasses surrounding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non-renewable energy source from the remains of buried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the Sun's radiation is reflected by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form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compound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Heat transfer due to movement of molecules within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all the water on &amp;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gas being released into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</dc:title>
  <dcterms:created xsi:type="dcterms:W3CDTF">2021-10-11T04:13:23Z</dcterms:created>
  <dcterms:modified xsi:type="dcterms:W3CDTF">2021-10-11T04:13:23Z</dcterms:modified>
</cp:coreProperties>
</file>