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Climate Change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earths atmosphere traps solar radiation because of the presence of certain gases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thin layer of earth that is able to support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geographical coordinate that specifies the north-south position of a point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Average weather conditions that occur in a region over a long period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Falling products of condensation in the atmosphere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height or altitude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degree or intensity of heat present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Total amount of green house gas emissions caused by an individual, community, etc.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Layer of earth that consists mainly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Gases able to trap heat in the atmosphere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Large volume of air in the atmposhere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Microscopic organisms that also create photosynthesis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very high increase in the earths average temperature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 transfer of heat by the circulation or movement of the heated parts of a liquid or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Transfer of  heat between two items, caused by temperature difference between both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Layer of earth that consists mainly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Layer of earth that consists mainly of  soil/rock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Emission of energy in the form of waves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Main contributer to the green house effect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Environmental  conditions that happen at a particular place at a particular time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Climate Change Crossword</dc:title>
  <dcterms:created xsi:type="dcterms:W3CDTF">2021-10-11T04:13:51Z</dcterms:created>
  <dcterms:modified xsi:type="dcterms:W3CDTF">2021-10-11T04:13:51Z</dcterms:modified>
</cp:coreProperties>
</file>