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Climate Change - Global Warming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Carbon Foot Print    </w:t>
      </w:r>
      <w:r>
        <w:t xml:space="preserve">   Climate    </w:t>
      </w:r>
      <w:r>
        <w:t xml:space="preserve">   Droughts    </w:t>
      </w:r>
      <w:r>
        <w:t xml:space="preserve">   Eco systems    </w:t>
      </w:r>
      <w:r>
        <w:t xml:space="preserve">   Extinction    </w:t>
      </w:r>
      <w:r>
        <w:t xml:space="preserve">   Floods    </w:t>
      </w:r>
      <w:r>
        <w:t xml:space="preserve">   Fossil Fuels    </w:t>
      </w:r>
      <w:r>
        <w:t xml:space="preserve">   Greenhouse Effect    </w:t>
      </w:r>
      <w:r>
        <w:t xml:space="preserve">   High Temperatures    </w:t>
      </w:r>
      <w:r>
        <w:t xml:space="preserve">   Hurricanes    </w:t>
      </w:r>
      <w:r>
        <w:t xml:space="preserve">   Koala    </w:t>
      </w:r>
      <w:r>
        <w:t xml:space="preserve">   Melting ice caps    </w:t>
      </w:r>
      <w:r>
        <w:t xml:space="preserve">   Ozone Layer    </w:t>
      </w:r>
      <w:r>
        <w:t xml:space="preserve">   Polar Bear    </w:t>
      </w:r>
      <w:r>
        <w:t xml:space="preserve">   Pollution    </w:t>
      </w:r>
      <w:r>
        <w:t xml:space="preserve">   Recycle    </w:t>
      </w:r>
      <w:r>
        <w:t xml:space="preserve">   Rising Sea Levels    </w:t>
      </w:r>
      <w:r>
        <w:t xml:space="preserve">   Sea Turtle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Change - Global Warming </dc:title>
  <dcterms:created xsi:type="dcterms:W3CDTF">2021-10-11T04:13:46Z</dcterms:created>
  <dcterms:modified xsi:type="dcterms:W3CDTF">2021-10-11T04:13:46Z</dcterms:modified>
</cp:coreProperties>
</file>