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Key Word Hunt!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Warming    </w:t>
      </w:r>
      <w:r>
        <w:t xml:space="preserve">   Global    </w:t>
      </w:r>
      <w:r>
        <w:t xml:space="preserve">   Decomposing    </w:t>
      </w:r>
      <w:r>
        <w:t xml:space="preserve">   Methane    </w:t>
      </w:r>
      <w:r>
        <w:t xml:space="preserve">   Dioxide    </w:t>
      </w:r>
      <w:r>
        <w:t xml:space="preserve">   Carbon    </w:t>
      </w:r>
      <w:r>
        <w:t xml:space="preserve">   Fuels    </w:t>
      </w:r>
      <w:r>
        <w:t xml:space="preserve">   Fossil    </w:t>
      </w:r>
      <w:r>
        <w:t xml:space="preserve">   agriculture    </w:t>
      </w:r>
      <w:r>
        <w:t xml:space="preserve">   Celsius    </w:t>
      </w:r>
      <w:r>
        <w:t xml:space="preserve">   Icecaps    </w:t>
      </w:r>
      <w:r>
        <w:t xml:space="preserve">   Increasing    </w:t>
      </w:r>
      <w:r>
        <w:t xml:space="preserve">   Change    </w:t>
      </w:r>
      <w:r>
        <w:t xml:space="preserve">   Orbital    </w:t>
      </w:r>
      <w:r>
        <w:t xml:space="preserve">   Sunspot    </w:t>
      </w:r>
      <w:r>
        <w:t xml:space="preserve">   Climate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Key Word Hunt!</dc:title>
  <dcterms:created xsi:type="dcterms:W3CDTF">2021-10-11T04:13:41Z</dcterms:created>
  <dcterms:modified xsi:type="dcterms:W3CDTF">2021-10-11T04:13:41Z</dcterms:modified>
</cp:coreProperties>
</file>