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Change: Ocean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Biggest cause of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_____________ → foundation of most of the Arctic food web &amp; support numerous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term changes in the earth’s average temperature, precipitation, and other environmental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same burning fossil fuels that is increasing greenhouse gas levels in the atmosphere, is also altering the _________ ___________ of seawater, making it more acidic.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Ocean absorbs most of the excess heat from the greenhouse gas emissions, which leads to rising ocean 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Utilize ocean expertise in climate change ___________decision making and revision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Rise when glaciers and polar ice caps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Warmer Oceans=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directly harms the many ocean plants and animals that build shells of calcium 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_____________ targets for atmospheric CO2 which adequately reflect the impacts of ocean acidification.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 the _____________ and social costs of ocean acidification in climate change mitigation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Rising greenhouse gases causing increased atmospheric warming cause _____ ___ 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Expands as it gets warmer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Change: Ocean </dc:title>
  <dcterms:created xsi:type="dcterms:W3CDTF">2021-10-11T04:13:55Z</dcterms:created>
  <dcterms:modified xsi:type="dcterms:W3CDTF">2021-10-11T04:13:55Z</dcterms:modified>
</cp:coreProperties>
</file>