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Change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weather and climate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greenhouse gas amounts to 0.4%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summer, the amount of Carbon Dioxide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Climate is determined by precipitation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greenhouse gas breaks down the ozone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__________________, land plants act as a carbon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absorb energy and redirect it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producer of greenhouse emissions in the country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carbon __________ stores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carbon ___________ creates 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Practice</dc:title>
  <dcterms:created xsi:type="dcterms:W3CDTF">2021-10-11T04:12:49Z</dcterms:created>
  <dcterms:modified xsi:type="dcterms:W3CDTF">2021-10-11T04:12:49Z</dcterms:modified>
</cp:coreProperties>
</file>