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in average temperatures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carbon through the environment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sun's energy is trapped by Greenhouse Gases, causing temps on Earth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of Sea Level Rise is the melting of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Carbon Dioxide is released into the _______________ when fossil fuels are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a lack of rain due to increased temperatures, a _____________ can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time when humans used more cars, trains, built factories and used more fossil fuels.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more carbon dioxide enters the ocean, the water can become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fossil fuels are burned this Greenhouse gas is released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Dioxide, Methane and Nitrous Oxide are all examples of these types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temperatures rise in the ocean, the amount of sea ice will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cabbage juice became more acidic, it turned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Mammals that are affected by Global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cutting down or removal of a large number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if something is acidic or basic, we used ________________ ___________ in class as an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 is released when humans burn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Nemo lived in an anemone, located in the _____________  Barrier Reef.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has a body made of materials similar to chalk.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Review</dc:title>
  <dcterms:created xsi:type="dcterms:W3CDTF">2021-10-11T04:13:14Z</dcterms:created>
  <dcterms:modified xsi:type="dcterms:W3CDTF">2021-10-11T04:13:14Z</dcterms:modified>
</cp:coreProperties>
</file>