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cause of climate change (no trees)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to show how much carbon your lifestyle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term change of global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around our world that traps 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absorb this greenhouse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solar energy to create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natural sources to create clean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create renewable electricity from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approach to reducing the impacts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scale way to reduce the impacts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cause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greenhouse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Revision</dc:title>
  <dcterms:created xsi:type="dcterms:W3CDTF">2021-10-11T04:14:18Z</dcterms:created>
  <dcterms:modified xsi:type="dcterms:W3CDTF">2021-10-11T04:14:18Z</dcterms:modified>
</cp:coreProperties>
</file>