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re-emitted    </w:t>
      </w:r>
      <w:r>
        <w:t xml:space="preserve">   ozone    </w:t>
      </w:r>
      <w:r>
        <w:t xml:space="preserve">   moderating influence    </w:t>
      </w:r>
      <w:r>
        <w:t xml:space="preserve">   lake effect snow    </w:t>
      </w:r>
      <w:r>
        <w:t xml:space="preserve">   lithosphere    </w:t>
      </w:r>
      <w:r>
        <w:t xml:space="preserve">   biosphere    </w:t>
      </w:r>
      <w:r>
        <w:t xml:space="preserve">   troposphere    </w:t>
      </w:r>
      <w:r>
        <w:t xml:space="preserve">   hydrosphere    </w:t>
      </w:r>
      <w:r>
        <w:t xml:space="preserve">   atmosphere    </w:t>
      </w:r>
      <w:r>
        <w:t xml:space="preserve">   equator    </w:t>
      </w:r>
      <w:r>
        <w:t xml:space="preserve">   convection currents    </w:t>
      </w:r>
      <w:r>
        <w:t xml:space="preserve">   methane    </w:t>
      </w:r>
      <w:r>
        <w:t xml:space="preserve">   phytoplankton    </w:t>
      </w:r>
      <w:r>
        <w:t xml:space="preserve">   photosynthesis    </w:t>
      </w:r>
      <w:r>
        <w:t xml:space="preserve">   Thermohaline circulation    </w:t>
      </w:r>
      <w:r>
        <w:t xml:space="preserve">   Climate    </w:t>
      </w:r>
      <w:r>
        <w:t xml:space="preserve">   Feedbacks    </w:t>
      </w:r>
      <w:r>
        <w:t xml:space="preserve">   El Niño    </w:t>
      </w:r>
      <w:r>
        <w:t xml:space="preserve">   Albedo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Terms</dc:title>
  <dcterms:created xsi:type="dcterms:W3CDTF">2021-10-11T04:13:25Z</dcterms:created>
  <dcterms:modified xsi:type="dcterms:W3CDTF">2021-10-11T04:13:25Z</dcterms:modified>
</cp:coreProperties>
</file>