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air around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melting as a result of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animals might ___ because they can't survive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becomes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there is no rain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there is too much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oceans become more _______ with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bear that lives in the Artic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gasoline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thunder and lightening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between hot and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rain, sun, or snow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dry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hot or cold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 level is going to _____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number gets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trash in the ocean,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weather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intense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Vocabulary</dc:title>
  <dcterms:created xsi:type="dcterms:W3CDTF">2021-10-11T04:13:44Z</dcterms:created>
  <dcterms:modified xsi:type="dcterms:W3CDTF">2021-10-11T04:13:44Z</dcterms:modified>
</cp:coreProperties>
</file>