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- Vocabulary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man; caused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 efforts to promote environmental, social, or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Long-term maintenance of responsibility within environmental, economic, and social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which all air exist; this sphere contains all gases that surround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of individuals and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long-term weather patterns that is characteristic of regions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attribute of an organism that helps it survive in its habitat.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Ethnics that maintain the health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the atmosphere, wind, temperature, cloudiness, moisture, pressure,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Long-term pattern of weather that characterizes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which all things exist; including microorganisms, plants and animals of earth, even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to decrease the intensity and potential effects of a warming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- Vocabulary Assessment</dc:title>
  <dcterms:created xsi:type="dcterms:W3CDTF">2021-10-11T04:12:51Z</dcterms:created>
  <dcterms:modified xsi:type="dcterms:W3CDTF">2021-10-11T04:12:51Z</dcterms:modified>
</cp:coreProperties>
</file>