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landform    </w:t>
      </w:r>
      <w:r>
        <w:t xml:space="preserve">   surface    </w:t>
      </w:r>
      <w:r>
        <w:t xml:space="preserve">   gravity    </w:t>
      </w:r>
      <w:r>
        <w:t xml:space="preserve">   erosion    </w:t>
      </w:r>
      <w:r>
        <w:t xml:space="preserve">   human    </w:t>
      </w:r>
      <w:r>
        <w:t xml:space="preserve">   ecology    </w:t>
      </w:r>
      <w:r>
        <w:t xml:space="preserve">   wasteful    </w:t>
      </w:r>
      <w:r>
        <w:t xml:space="preserve">   ozone    </w:t>
      </w:r>
      <w:r>
        <w:t xml:space="preserve">   ecosystem    </w:t>
      </w:r>
      <w:r>
        <w:t xml:space="preserve">   deforestation    </w:t>
      </w:r>
      <w:r>
        <w:t xml:space="preserve">   globalwarming    </w:t>
      </w:r>
      <w:r>
        <w:t xml:space="preserve">   pollution    </w:t>
      </w:r>
      <w:r>
        <w:t xml:space="preserve">   climatechange    </w:t>
      </w:r>
      <w:r>
        <w:t xml:space="preserve">   landfill    </w:t>
      </w:r>
      <w:r>
        <w:t xml:space="preserve">   temperature    </w:t>
      </w:r>
      <w:r>
        <w:t xml:space="preserve">   fossilfuels    </w:t>
      </w:r>
      <w:r>
        <w:t xml:space="preserve">   air    </w:t>
      </w:r>
      <w:r>
        <w:t xml:space="preserve">   greenhouse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 Find</dc:title>
  <dcterms:created xsi:type="dcterms:W3CDTF">2021-10-11T04:12:58Z</dcterms:created>
  <dcterms:modified xsi:type="dcterms:W3CDTF">2021-10-11T04:12:58Z</dcterms:modified>
</cp:coreProperties>
</file>