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Word Jumble</w:t>
      </w:r>
    </w:p>
    <w:p>
      <w:pPr>
        <w:pStyle w:val="Questions"/>
      </w:pPr>
      <w:r>
        <w:t xml:space="preserve">1. CTELMAI NAHCEG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LLOABG WNRGIMA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CBNORA IEODXID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XEEEMRT HTEAWRE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INRSGI TPEMSUARRTEE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LITEGMN ASGEICLR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ESHAMPEORT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SLSOIF FSLEU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SUNOERGHEE AGS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LSROA IDIRAANTO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IDLONGOF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HAIERNCUR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OAENC CDIOTNFAAIICI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DUHROTG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MIERNNOEVNT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NBLEWREAE RERCOSSEU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CCYEERL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ESA LLESVE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ULLTINOPO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NABCOR OROTFPTIN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Word Jumble</dc:title>
  <dcterms:created xsi:type="dcterms:W3CDTF">2021-10-11T04:13:37Z</dcterms:created>
  <dcterms:modified xsi:type="dcterms:W3CDTF">2021-10-11T04:13:37Z</dcterms:modified>
</cp:coreProperties>
</file>