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Climate Change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re-emitted    </w:t>
      </w:r>
      <w:r>
        <w:t xml:space="preserve">   TROPOSPHERE    </w:t>
      </w:r>
      <w:r>
        <w:t xml:space="preserve">   THERMOHALINE    </w:t>
      </w:r>
      <w:r>
        <w:t xml:space="preserve">   STRATOSPHERE    </w:t>
      </w:r>
      <w:r>
        <w:t xml:space="preserve">   PHOTOPLANKTON    </w:t>
      </w:r>
      <w:r>
        <w:t xml:space="preserve">   MESOSPHERE    </w:t>
      </w:r>
      <w:r>
        <w:t xml:space="preserve">   LITHOSPHERE    </w:t>
      </w:r>
      <w:r>
        <w:t xml:space="preserve">   FEEDBACKLOOP    </w:t>
      </w:r>
      <w:r>
        <w:t xml:space="preserve">   EXOSPHERE    </w:t>
      </w:r>
      <w:r>
        <w:t xml:space="preserve">   EQUATOR    </w:t>
      </w:r>
      <w:r>
        <w:t xml:space="preserve">   ELNINO    </w:t>
      </w:r>
      <w:r>
        <w:t xml:space="preserve">   CONVECTION    </w:t>
      </w:r>
      <w:r>
        <w:t xml:space="preserve">   ozone    </w:t>
      </w:r>
      <w:r>
        <w:t xml:space="preserve">   CHLOROFLUOROCARBON    </w:t>
      </w:r>
      <w:r>
        <w:t xml:space="preserve">   BIOSPHERE    </w:t>
      </w:r>
      <w:r>
        <w:t xml:space="preserve">   ALBEDO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Change Word Search </dc:title>
  <dcterms:created xsi:type="dcterms:W3CDTF">2021-10-11T04:13:28Z</dcterms:created>
  <dcterms:modified xsi:type="dcterms:W3CDTF">2021-10-11T04:13:28Z</dcterms:modified>
</cp:coreProperties>
</file>