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climatechange    </w:t>
      </w:r>
      <w:r>
        <w:t xml:space="preserve">   earth    </w:t>
      </w:r>
      <w:r>
        <w:t xml:space="preserve">   GlobalWarming    </w:t>
      </w:r>
      <w:r>
        <w:t xml:space="preserve">   greenhousegas    </w:t>
      </w:r>
      <w:r>
        <w:t xml:space="preserve">   heatwaves    </w:t>
      </w:r>
      <w:r>
        <w:t xml:space="preserve">   icecaps    </w:t>
      </w:r>
      <w:r>
        <w:t xml:space="preserve">   ocean    </w:t>
      </w:r>
      <w:r>
        <w:t xml:space="preserve">   pollution    </w:t>
      </w:r>
      <w:r>
        <w:t xml:space="preserve">   sealevels    </w:t>
      </w:r>
      <w:r>
        <w:t xml:space="preserve">   Temperature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</dc:title>
  <dcterms:created xsi:type="dcterms:W3CDTF">2021-10-11T04:13:00Z</dcterms:created>
  <dcterms:modified xsi:type="dcterms:W3CDTF">2021-10-11T04:13:00Z</dcterms:modified>
</cp:coreProperties>
</file>