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Temperature    </w:t>
      </w:r>
      <w:r>
        <w:t xml:space="preserve">   Snow    </w:t>
      </w:r>
      <w:r>
        <w:t xml:space="preserve">   Ocean    </w:t>
      </w:r>
      <w:r>
        <w:t xml:space="preserve">   Glaciers     </w:t>
      </w:r>
      <w:r>
        <w:t xml:space="preserve">   Greenhouse Gas    </w:t>
      </w:r>
      <w:r>
        <w:t xml:space="preserve">   Pollution    </w:t>
      </w:r>
      <w:r>
        <w:t xml:space="preserve">   Energy    </w:t>
      </w:r>
      <w:r>
        <w:t xml:space="preserve">   Gas    </w:t>
      </w:r>
      <w:r>
        <w:t xml:space="preserve">   Atmosphere     </w:t>
      </w:r>
      <w:r>
        <w:t xml:space="preserve">   Carbon Dioxide    </w:t>
      </w:r>
      <w:r>
        <w:t xml:space="preserve">   Water    </w:t>
      </w:r>
      <w:r>
        <w:t xml:space="preserve">   Sun    </w:t>
      </w:r>
      <w:r>
        <w:t xml:space="preserve">   Climate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Word Search</dc:title>
  <dcterms:created xsi:type="dcterms:W3CDTF">2021-10-11T04:12:45Z</dcterms:created>
  <dcterms:modified xsi:type="dcterms:W3CDTF">2021-10-11T04:12:45Z</dcterms:modified>
</cp:coreProperties>
</file>