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biodiversity    </w:t>
      </w:r>
      <w:r>
        <w:t xml:space="preserve">   bus    </w:t>
      </w:r>
      <w:r>
        <w:t xml:space="preserve">   carbon    </w:t>
      </w:r>
      <w:r>
        <w:t xml:space="preserve">   climate    </w:t>
      </w:r>
      <w:r>
        <w:t xml:space="preserve">   cycle    </w:t>
      </w:r>
      <w:r>
        <w:t xml:space="preserve">   drought    </w:t>
      </w:r>
      <w:r>
        <w:t xml:space="preserve">   fast fashion    </w:t>
      </w:r>
      <w:r>
        <w:t xml:space="preserve">   flood    </w:t>
      </w:r>
      <w:r>
        <w:t xml:space="preserve">   fossil fuel    </w:t>
      </w:r>
      <w:r>
        <w:t xml:space="preserve">   glacier    </w:t>
      </w:r>
      <w:r>
        <w:t xml:space="preserve">   insulate    </w:t>
      </w:r>
      <w:r>
        <w:t xml:space="preserve">   netzero    </w:t>
      </w:r>
      <w:r>
        <w:t xml:space="preserve">   oil    </w:t>
      </w:r>
      <w:r>
        <w:t xml:space="preserve">   plastic    </w:t>
      </w:r>
      <w:r>
        <w:t xml:space="preserve">   recycling    </w:t>
      </w:r>
      <w:r>
        <w:t xml:space="preserve">   renewable    </w:t>
      </w:r>
      <w:r>
        <w:t xml:space="preserve">   solar energy    </w:t>
      </w:r>
      <w:r>
        <w:t xml:space="preserve">   sun    </w:t>
      </w:r>
      <w:r>
        <w:t xml:space="preserve">   sustainable    </w:t>
      </w:r>
      <w:r>
        <w:t xml:space="preserve">   tidal    </w:t>
      </w:r>
      <w:r>
        <w:t xml:space="preserve">   train    </w:t>
      </w:r>
      <w:r>
        <w:t xml:space="preserve">   walk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Wordsearch</dc:title>
  <dcterms:created xsi:type="dcterms:W3CDTF">2021-10-11T04:14:16Z</dcterms:created>
  <dcterms:modified xsi:type="dcterms:W3CDTF">2021-10-11T04:14:16Z</dcterms:modified>
</cp:coreProperties>
</file>