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CARBONDIOXIDE    </w:t>
      </w:r>
      <w:r>
        <w:t xml:space="preserve">   FLOODS    </w:t>
      </w:r>
      <w:r>
        <w:t xml:space="preserve">   DROUGHT    </w:t>
      </w:r>
      <w:r>
        <w:t xml:space="preserve">   FOSSILFUELS    </w:t>
      </w:r>
      <w:r>
        <w:t xml:space="preserve">   GLOBALWARMING    </w:t>
      </w:r>
      <w:r>
        <w:t xml:space="preserve">   EXTREMEWEATHER    </w:t>
      </w:r>
      <w:r>
        <w:t xml:space="preserve">   COLD    </w:t>
      </w:r>
      <w:r>
        <w:t xml:space="preserve">   HOT    </w:t>
      </w:r>
      <w:r>
        <w:t xml:space="preserve">   WALK    </w:t>
      </w:r>
      <w:r>
        <w:t xml:space="preserve">   BIKE    </w:t>
      </w:r>
      <w:r>
        <w:t xml:space="preserve">   WORLD    </w:t>
      </w:r>
      <w:r>
        <w:t xml:space="preserve">   EARTH    </w:t>
      </w:r>
      <w:r>
        <w:t xml:space="preserve">   CHANGE    </w:t>
      </w:r>
      <w:r>
        <w:t xml:space="preserve">   CARPOOL    </w:t>
      </w:r>
      <w:r>
        <w:t xml:space="preserve">   ANIMALS    </w:t>
      </w:r>
      <w:r>
        <w:t xml:space="preserve">   CLIMATE    </w:t>
      </w:r>
      <w:r>
        <w:t xml:space="preserve">   HURRICANE    </w:t>
      </w:r>
      <w:r>
        <w:t xml:space="preserve">   POLLUTION    </w:t>
      </w:r>
      <w:r>
        <w:t xml:space="preserve">   MAKEACHANGE    </w:t>
      </w:r>
      <w:r>
        <w:t xml:space="preserve">   GREENHOUSEGAS    </w:t>
      </w:r>
      <w:r>
        <w:t xml:space="preserve">   LMSCANHELP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Wordsearch</dc:title>
  <dcterms:created xsi:type="dcterms:W3CDTF">2021-10-11T04:13:11Z</dcterms:created>
  <dcterms:modified xsi:type="dcterms:W3CDTF">2021-10-11T04:13:11Z</dcterms:modified>
</cp:coreProperties>
</file>