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Biosphere    </w:t>
      </w:r>
      <w:r>
        <w:t xml:space="preserve">   Oceans    </w:t>
      </w:r>
      <w:r>
        <w:t xml:space="preserve">   Warming    </w:t>
      </w:r>
      <w:r>
        <w:t xml:space="preserve">   Ecosystems    </w:t>
      </w:r>
      <w:r>
        <w:t xml:space="preserve">   Greenhouse    </w:t>
      </w:r>
      <w:r>
        <w:t xml:space="preserve">   Ozone    </w:t>
      </w:r>
      <w:r>
        <w:t xml:space="preserve">   Carbon    </w:t>
      </w:r>
      <w:r>
        <w:t xml:space="preserve">   Pollution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Wordsearch</dc:title>
  <dcterms:created xsi:type="dcterms:W3CDTF">2021-10-11T04:13:18Z</dcterms:created>
  <dcterms:modified xsi:type="dcterms:W3CDTF">2021-10-11T04:13:18Z</dcterms:modified>
</cp:coreProperties>
</file>