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 Worksheet</w:t>
      </w:r>
    </w:p>
    <w:p>
      <w:pPr>
        <w:pStyle w:val="Questions"/>
      </w:pPr>
      <w:r>
        <w:t xml:space="preserve">1. ETIAMLC AGNCHE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OSGHUENEER SGA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EISISONMS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NITENNVORME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LCYCERE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RODHY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RATEH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ENRGE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RLBAEUSE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OBUIELF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Worksheet</dc:title>
  <dcterms:created xsi:type="dcterms:W3CDTF">2021-10-11T04:13:09Z</dcterms:created>
  <dcterms:modified xsi:type="dcterms:W3CDTF">2021-10-11T04:13:09Z</dcterms:modified>
</cp:coreProperties>
</file>