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Marshall Islands experiencing?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causes Climate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gas does uneaten food release in a landfill?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is warming twice as fast as the rest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are sea levels rising?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agreement do countries sign as a pact to limit greenhouse gas emissions?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the average temperature changes over a long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sun causing global warming?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burning fossil fuels release?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did Hurricane Harvey have the most damage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did Hurricane Harvey affect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South Africa experiencing?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2021-10-11T04:13:14Z</dcterms:created>
  <dcterms:modified xsi:type="dcterms:W3CDTF">2021-10-11T04:13:14Z</dcterms:modified>
</cp:coreProperties>
</file>