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Climate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Weather    </w:t>
      </w:r>
      <w:r>
        <w:t xml:space="preserve">   Mitigation    </w:t>
      </w:r>
      <w:r>
        <w:t xml:space="preserve">   Methane    </w:t>
      </w:r>
      <w:r>
        <w:t xml:space="preserve">   Volcano    </w:t>
      </w:r>
      <w:r>
        <w:t xml:space="preserve">   Climate    </w:t>
      </w:r>
      <w:r>
        <w:t xml:space="preserve">   Change    </w:t>
      </w:r>
      <w:r>
        <w:t xml:space="preserve">   Acclimatize    </w:t>
      </w:r>
      <w:r>
        <w:t xml:space="preserve">   Adaption    </w:t>
      </w:r>
      <w:r>
        <w:t xml:space="preserve">   Fossil    </w:t>
      </w:r>
      <w:r>
        <w:t xml:space="preserve">   Carbon    </w:t>
      </w:r>
      <w:r>
        <w:t xml:space="preserve">   Fuels    </w:t>
      </w:r>
      <w:r>
        <w:t xml:space="preserve">   Gases    </w:t>
      </w:r>
      <w:r>
        <w:t xml:space="preserve">   Heat    </w:t>
      </w:r>
      <w:r>
        <w:t xml:space="preserve">   Pollution    </w:t>
      </w:r>
      <w:r>
        <w:t xml:space="preserve">   Anthropogenic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Change</dc:title>
  <dcterms:created xsi:type="dcterms:W3CDTF">2021-10-12T20:42:18Z</dcterms:created>
  <dcterms:modified xsi:type="dcterms:W3CDTF">2021-10-12T20:42:18Z</dcterms:modified>
</cp:coreProperties>
</file>