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Warming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decrease in the quality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weather conditions over a number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Activity of man that contributes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abundant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release of a substance into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and variation of living things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non-renewable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gases surrounding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2021-10-11T04:13:16Z</dcterms:created>
  <dcterms:modified xsi:type="dcterms:W3CDTF">2021-10-11T04:13:16Z</dcterms:modified>
</cp:coreProperties>
</file>